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percentage    </w:t>
      </w:r>
      <w:r>
        <w:t xml:space="preserve">   binomial    </w:t>
      </w:r>
      <w:r>
        <w:t xml:space="preserve">   independent    </w:t>
      </w:r>
      <w:r>
        <w:t xml:space="preserve">   cluster    </w:t>
      </w:r>
      <w:r>
        <w:t xml:space="preserve">   stratified    </w:t>
      </w:r>
      <w:r>
        <w:t xml:space="preserve">   experiment    </w:t>
      </w:r>
      <w:r>
        <w:t xml:space="preserve">   variables    </w:t>
      </w:r>
      <w:r>
        <w:t xml:space="preserve">   distribution    </w:t>
      </w:r>
      <w:r>
        <w:t xml:space="preserve">   normal curve    </w:t>
      </w:r>
      <w:r>
        <w:t xml:space="preserve">   samplespace    </w:t>
      </w:r>
      <w:r>
        <w:t xml:space="preserve">   scatterplots    </w:t>
      </w:r>
      <w:r>
        <w:t xml:space="preserve">   statistics    </w:t>
      </w:r>
      <w:r>
        <w:t xml:space="preserve">   permutations    </w:t>
      </w:r>
      <w:r>
        <w:t xml:space="preserve">   combinations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 word search</dc:title>
  <dcterms:created xsi:type="dcterms:W3CDTF">2021-10-11T14:53:53Z</dcterms:created>
  <dcterms:modified xsi:type="dcterms:W3CDTF">2021-10-11T14:53:53Z</dcterms:modified>
</cp:coreProperties>
</file>