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and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probability of two independent event occurring can be found by using P(A n B) = P(A) x P(B)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in a trigonometric function when you already know the opposite and adjacent sides to the missing angle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use in a trigonometric function when you already know the opposite side to the missing angle and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events that have the same results performed together as they have when performed one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events that CANNOT occur at the same time without effecting each others'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formed between a horizontal line and the line of sight (looking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chart that displays information with intersecting circles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chance that a certain result will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result in a set of sets except for the results in the set that is listed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events that can occur without the results of one event impacting the other events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formed between a horizontal line and the line of sight (looking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events that are able to occur at the same time without effecting each others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length of a triangle that is not a part of the missing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"A" squared plus "B" squared equals "C"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use in a trigonometric function when you already know the adjacent side to the missing angle and the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Trigonometry</dc:title>
  <dcterms:created xsi:type="dcterms:W3CDTF">2021-10-11T14:52:31Z</dcterms:created>
  <dcterms:modified xsi:type="dcterms:W3CDTF">2021-10-11T14:52:31Z</dcterms:modified>
</cp:coreProperties>
</file>