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mode    </w:t>
      </w:r>
      <w:r>
        <w:t xml:space="preserve">   median    </w:t>
      </w:r>
      <w:r>
        <w:t xml:space="preserve">   range    </w:t>
      </w:r>
      <w:r>
        <w:t xml:space="preserve">   statistic    </w:t>
      </w:r>
      <w:r>
        <w:t xml:space="preserve">   dye    </w:t>
      </w:r>
      <w:r>
        <w:t xml:space="preserve">   sample space    </w:t>
      </w:r>
      <w:r>
        <w:t xml:space="preserve">   certain    </w:t>
      </w:r>
      <w:r>
        <w:t xml:space="preserve">   most likely    </w:t>
      </w:r>
      <w:r>
        <w:t xml:space="preserve">   equally likely    </w:t>
      </w:r>
      <w:r>
        <w:t xml:space="preserve">   likely    </w:t>
      </w:r>
      <w:r>
        <w:t xml:space="preserve">   impossible    </w:t>
      </w:r>
      <w:r>
        <w:t xml:space="preserve">   outcome    </w:t>
      </w:r>
      <w:r>
        <w:t xml:space="preserve">   event    </w:t>
      </w:r>
      <w:r>
        <w:t xml:space="preserve">   random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2021-10-11T14:52:51Z</dcterms:created>
  <dcterms:modified xsi:type="dcterms:W3CDTF">2021-10-11T14:52:51Z</dcterms:modified>
</cp:coreProperties>
</file>