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all possible outcomes of an experiment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------------- is defined as the measure of likelihood of the occurance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fundamental groundwork of probability was done by two -------- mathematicians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-------- is a subset of a sample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Probability of an ----------- event is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dice are thrown simultaneously. The no. Of oucomes having exactly one even no. is 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fair game is one in which the chances of winning and losing are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one -------- is thrown then probability is (H , 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time we perform an experiment , it is called-------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year having 12 months is -----------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2021-10-11T14:53:18Z</dcterms:created>
  <dcterms:modified xsi:type="dcterms:W3CDTF">2021-10-11T14:53:18Z</dcterms:modified>
</cp:coreProperties>
</file>