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tails    </w:t>
      </w:r>
      <w:r>
        <w:t xml:space="preserve">   head    </w:t>
      </w:r>
      <w:r>
        <w:t xml:space="preserve">   coin    </w:t>
      </w:r>
      <w:r>
        <w:t xml:space="preserve">   cube    </w:t>
      </w:r>
      <w:r>
        <w:t xml:space="preserve">   equal sections    </w:t>
      </w:r>
      <w:r>
        <w:t xml:space="preserve">   predictions    </w:t>
      </w:r>
      <w:r>
        <w:t xml:space="preserve">   or    </w:t>
      </w:r>
      <w:r>
        <w:t xml:space="preserve">   spinner    </w:t>
      </w:r>
      <w:r>
        <w:t xml:space="preserve">   dice    </w:t>
      </w:r>
      <w:r>
        <w:t xml:space="preserve">   multiplication    </w:t>
      </w:r>
      <w:r>
        <w:t xml:space="preserve">   marble    </w:t>
      </w:r>
      <w:r>
        <w:t xml:space="preserve">   proportion    </w:t>
      </w:r>
      <w:r>
        <w:t xml:space="preserve">   ratio    </w:t>
      </w:r>
      <w:r>
        <w:t xml:space="preserve">   measure    </w:t>
      </w:r>
      <w:r>
        <w:t xml:space="preserve">   independent    </w:t>
      </w:r>
      <w:r>
        <w:t xml:space="preserve">   dependent    </w:t>
      </w:r>
      <w:r>
        <w:t xml:space="preserve">   event    </w:t>
      </w:r>
      <w:r>
        <w:t xml:space="preserve">   outcome    </w:t>
      </w:r>
      <w:r>
        <w:t xml:space="preserve">   experiment    </w:t>
      </w:r>
      <w:r>
        <w:t xml:space="preserve">   probability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terms:created xsi:type="dcterms:W3CDTF">2021-10-11T14:53:12Z</dcterms:created>
  <dcterms:modified xsi:type="dcterms:W3CDTF">2021-10-11T14:53:12Z</dcterms:modified>
</cp:coreProperties>
</file>