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Probability for year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the other outcomes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possible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chance of a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not able to predicted whats happening or a by chance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possible thing of a outcom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yet established or finalized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result of a part of the total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you are sure to 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total that you do how ever many times as you want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its not possible to do</w:t>
            </w:r>
          </w:p>
        </w:tc>
      </w:tr>
    </w:tbl>
    <w:p>
      <w:pPr>
        <w:pStyle w:val="WordBankMedium"/>
      </w:pPr>
      <w:r>
        <w:t xml:space="preserve">   Probability    </w:t>
      </w:r>
      <w:r>
        <w:t xml:space="preserve">   experimental    </w:t>
      </w:r>
      <w:r>
        <w:t xml:space="preserve">   sample space     </w:t>
      </w:r>
      <w:r>
        <w:t xml:space="preserve">   outcomes     </w:t>
      </w:r>
      <w:r>
        <w:t xml:space="preserve">   impossible    </w:t>
      </w:r>
      <w:r>
        <w:t xml:space="preserve">   certain     </w:t>
      </w:r>
      <w:r>
        <w:t xml:space="preserve">   random    </w:t>
      </w:r>
      <w:r>
        <w:t xml:space="preserve">   event    </w:t>
      </w:r>
      <w:r>
        <w:t xml:space="preserve">   complementary event    </w:t>
      </w:r>
      <w:r>
        <w:t xml:space="preserve">   trial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Probability for year 7</dc:title>
  <dcterms:created xsi:type="dcterms:W3CDTF">2021-10-11T14:53:26Z</dcterms:created>
  <dcterms:modified xsi:type="dcterms:W3CDTF">2021-10-11T14:53:26Z</dcterms:modified>
</cp:coreProperties>
</file>