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Probate and Estate Word Scramble</w:t>
      </w:r>
    </w:p>
    <w:p>
      <w:pPr>
        <w:pStyle w:val="Questions"/>
      </w:pPr>
      <w:r>
        <w:t xml:space="preserve">1. NTTEESITA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TPIATUAELNN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ETNCDSE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NTEIR VIOVS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ACOERBIRLVE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DIRGUANA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NTMEESTTRAAY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NHSKPII OODIANTP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DIMCDIAE AACPKYB STRUT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YLFMIA LOWANCELA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IPVSOVHRUSIR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LLAYCIARN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Probate and Estate Word Scramble</dc:title>
  <dcterms:created xsi:type="dcterms:W3CDTF">2021-10-11T14:54:10Z</dcterms:created>
  <dcterms:modified xsi:type="dcterms:W3CDTF">2021-10-11T14:54:10Z</dcterms:modified>
</cp:coreProperties>
</file>