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recidivism    </w:t>
      </w:r>
      <w:r>
        <w:t xml:space="preserve">   fentanyl    </w:t>
      </w:r>
      <w:r>
        <w:t xml:space="preserve">   marijuana    </w:t>
      </w:r>
      <w:r>
        <w:t xml:space="preserve">   district    </w:t>
      </w:r>
      <w:r>
        <w:t xml:space="preserve">   CBI    </w:t>
      </w:r>
      <w:r>
        <w:t xml:space="preserve">   RRS    </w:t>
      </w:r>
      <w:r>
        <w:t xml:space="preserve">   TASC    </w:t>
      </w:r>
      <w:r>
        <w:t xml:space="preserve">   cocaine    </w:t>
      </w:r>
      <w:r>
        <w:t xml:space="preserve">   felony    </w:t>
      </w:r>
      <w:r>
        <w:t xml:space="preserve">   post release    </w:t>
      </w:r>
      <w:r>
        <w:t xml:space="preserve">   conditional discharge    </w:t>
      </w:r>
      <w:r>
        <w:t xml:space="preserve">   superior    </w:t>
      </w:r>
      <w:r>
        <w:t xml:space="preserve">   carey guide    </w:t>
      </w:r>
      <w:r>
        <w:t xml:space="preserve">   home contact    </w:t>
      </w:r>
      <w:r>
        <w:t xml:space="preserve">   narratives    </w:t>
      </w:r>
      <w:r>
        <w:t xml:space="preserve">   case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</dc:title>
  <dcterms:created xsi:type="dcterms:W3CDTF">2021-10-11T14:54:14Z</dcterms:created>
  <dcterms:modified xsi:type="dcterms:W3CDTF">2021-10-11T14:54:14Z</dcterms:modified>
</cp:coreProperties>
</file>