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Counselor    </w:t>
      </w:r>
      <w:r>
        <w:t xml:space="preserve">   Counseling    </w:t>
      </w:r>
      <w:r>
        <w:t xml:space="preserve">   Arrested    </w:t>
      </w:r>
      <w:r>
        <w:t xml:space="preserve">   Handcuffs    </w:t>
      </w:r>
      <w:r>
        <w:t xml:space="preserve">   Deputy    </w:t>
      </w:r>
      <w:r>
        <w:t xml:space="preserve">   Sheriff    </w:t>
      </w:r>
      <w:r>
        <w:t xml:space="preserve">   Defendant    </w:t>
      </w:r>
      <w:r>
        <w:t xml:space="preserve">   Docket    </w:t>
      </w:r>
      <w:r>
        <w:t xml:space="preserve">   Jury    </w:t>
      </w:r>
      <w:r>
        <w:t xml:space="preserve">   Juvenile    </w:t>
      </w:r>
      <w:r>
        <w:t xml:space="preserve">   Reporter    </w:t>
      </w:r>
      <w:r>
        <w:t xml:space="preserve">   Bailiff    </w:t>
      </w:r>
      <w:r>
        <w:t xml:space="preserve">   Lawyer    </w:t>
      </w:r>
      <w:r>
        <w:t xml:space="preserve">   Rehabilitation    </w:t>
      </w:r>
      <w:r>
        <w:t xml:space="preserve">   Legal    </w:t>
      </w:r>
      <w:r>
        <w:t xml:space="preserve">   Illegal    </w:t>
      </w:r>
      <w:r>
        <w:t xml:space="preserve">   Law    </w:t>
      </w:r>
      <w:r>
        <w:t xml:space="preserve">   Drugs    </w:t>
      </w:r>
      <w:r>
        <w:t xml:space="preserve">   Judge    </w:t>
      </w:r>
      <w:r>
        <w:t xml:space="preserve">   Car    </w:t>
      </w:r>
      <w:r>
        <w:t xml:space="preserve">   Angelina    </w:t>
      </w:r>
      <w:r>
        <w:t xml:space="preserve">   Police    </w:t>
      </w:r>
      <w:r>
        <w:t xml:space="preserve">   Cops    </w:t>
      </w:r>
      <w:r>
        <w:t xml:space="preserve">   Court    </w:t>
      </w:r>
      <w:r>
        <w:t xml:space="preserve">   Probation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</dc:title>
  <dcterms:created xsi:type="dcterms:W3CDTF">2021-10-11T14:53:06Z</dcterms:created>
  <dcterms:modified xsi:type="dcterms:W3CDTF">2021-10-11T14:53:06Z</dcterms:modified>
</cp:coreProperties>
</file>