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Probeprüfung--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bad(ly); poor(ly)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great; 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are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male professor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okay; 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Please; 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hello;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you from?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you doing well?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name?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your name?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particularly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you from?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are you?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Probeprüfung--</dc:title>
  <dcterms:created xsi:type="dcterms:W3CDTF">2021-10-11T14:52:42Z</dcterms:created>
  <dcterms:modified xsi:type="dcterms:W3CDTF">2021-10-11T14:52:42Z</dcterms:modified>
</cp:coreProperties>
</file>