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Proberbs 22-23 (ERV)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is on their side. He __________ the poor, and he will take from those who take from them. (Prov. 22:23)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do _______ things, but if you punish them, they will learn not to do them. (Prov. 22:15)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 People see trouble coming and get out of its way, but _____ go straight to it and suffer for it. (Prov. 22:3)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son, it makes me happy when you make a ____ desicion (Prov 23:15)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name is worth more than ___________ (Prov 22:1)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_____ __ __ ___ , money can disappear, as if it grew wings and flew away like a bird. (Prov. 23:5)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children in a way that fits their needs, and even when they are old, they will not leave the right path (Prov. 22:6)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_____ and wants to stay home says,"There is a lion outside, and I might be killed in the streets!" (Prov. 22:13)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Listen to your _______ and learn all you can. (Prov. 23:12)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move an old property line, and don't take land the belongs to _______. (Prov. 23:10)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 to your father. Without him you would never have been born. _______ your mother, even when she is old. (Prov. 23:22) ; _______ the LORD and be humble. Then you will have wealth, honor, and true life. (Prov. 22:4)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a pure heart and kind words, and the king will be your friend (Prov. 22:11)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_______ will always serve kings. They will never have to work for less important people (Prov. 22:29)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eat to much fine food. It might be a _____. (Prov. 23: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gets into fights and arguments? Who gets hurt for no reason and has red, _________ eyes? People who stay out too late drinking wine, staring into their strong drinks. (Prov. 23:29-30)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____ evil people, but always respect the LORD. (Prov. 23:17)</w:t>
            </w:r>
          </w:p>
        </w:tc>
      </w:tr>
    </w:tbl>
    <w:p>
      <w:pPr>
        <w:pStyle w:val="WordBankLarge"/>
      </w:pPr>
      <w:r>
        <w:t xml:space="preserve">   Silver or Gold    </w:t>
      </w:r>
      <w:r>
        <w:t xml:space="preserve">   Fools    </w:t>
      </w:r>
      <w:r>
        <w:t xml:space="preserve">   Teach    </w:t>
      </w:r>
      <w:r>
        <w:t xml:space="preserve">   Love    </w:t>
      </w:r>
      <w:r>
        <w:t xml:space="preserve">   Lazy    </w:t>
      </w:r>
      <w:r>
        <w:t xml:space="preserve">   Foolish    </w:t>
      </w:r>
      <w:r>
        <w:t xml:space="preserve">   Supports    </w:t>
      </w:r>
      <w:r>
        <w:t xml:space="preserve">   Skilled Workers    </w:t>
      </w:r>
      <w:r>
        <w:t xml:space="preserve">   Trick    </w:t>
      </w:r>
      <w:r>
        <w:t xml:space="preserve">   Blink Of An Eye    </w:t>
      </w:r>
      <w:r>
        <w:t xml:space="preserve">   Orphans    </w:t>
      </w:r>
      <w:r>
        <w:t xml:space="preserve">   Teacher    </w:t>
      </w:r>
      <w:r>
        <w:t xml:space="preserve">   Wise    </w:t>
      </w:r>
      <w:r>
        <w:t xml:space="preserve">   Envy    </w:t>
      </w:r>
      <w:r>
        <w:t xml:space="preserve">   Respect    </w:t>
      </w:r>
      <w:r>
        <w:t xml:space="preserve">   Bloodshot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Proberbs 22-23 (ERV)</dc:title>
  <dcterms:created xsi:type="dcterms:W3CDTF">2021-10-11T14:53:31Z</dcterms:created>
  <dcterms:modified xsi:type="dcterms:W3CDTF">2021-10-11T14:53:31Z</dcterms:modified>
</cp:coreProperties>
</file>