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Problem-Solving in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ADHOMINEM    </w:t>
      </w:r>
      <w:r>
        <w:t xml:space="preserve">   DISJUNCTIVETASK    </w:t>
      </w:r>
      <w:r>
        <w:t xml:space="preserve">   CONJUNCTIVETASK    </w:t>
      </w:r>
      <w:r>
        <w:t xml:space="preserve">   PROBLEM    </w:t>
      </w:r>
      <w:r>
        <w:t xml:space="preserve">   CONSENSUS    </w:t>
      </w:r>
      <w:r>
        <w:t xml:space="preserve">   POLARIZATION    </w:t>
      </w:r>
      <w:r>
        <w:t xml:space="preserve">   GROUPTHINK    </w:t>
      </w:r>
      <w:r>
        <w:t xml:space="preserve">   QUESTIONOFPOLICY    </w:t>
      </w:r>
      <w:r>
        <w:t xml:space="preserve">   QUESTIONOFVALUE    </w:t>
      </w:r>
      <w:r>
        <w:t xml:space="preserve">   INFERENCE    </w:t>
      </w:r>
      <w:r>
        <w:t xml:space="preserve">   REINFORCEMENT    </w:t>
      </w:r>
      <w:r>
        <w:t xml:space="preserve">   AREAOFFREEDOM    </w:t>
      </w:r>
      <w:r>
        <w:t xml:space="preserve">   FALLACY    </w:t>
      </w:r>
      <w:r>
        <w:t xml:space="preserve">   FACT    </w:t>
      </w:r>
      <w:r>
        <w:t xml:space="preserve">   ASSEMBLYEFFECT    </w:t>
      </w:r>
      <w:r>
        <w:t xml:space="preserve">   CRITERIA    </w:t>
      </w:r>
      <w:r>
        <w:t xml:space="preserve">   FAULTYANALOGY    </w:t>
      </w:r>
      <w:r>
        <w:t xml:space="preserve">   HIDDENPROFILE    </w:t>
      </w:r>
      <w:r>
        <w:t xml:space="preserve">   AUTHORITY    </w:t>
      </w:r>
      <w:r>
        <w:t xml:space="preserve">   IRVINGJANIS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Problem-Solving in Groups</dc:title>
  <dcterms:created xsi:type="dcterms:W3CDTF">2021-10-11T14:52:29Z</dcterms:created>
  <dcterms:modified xsi:type="dcterms:W3CDTF">2021-10-11T14:52:29Z</dcterms:modified>
</cp:coreProperties>
</file>