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Identification, Self-Awareness, Looking for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introspection    </w:t>
      </w:r>
      <w:r>
        <w:t xml:space="preserve">   problem    </w:t>
      </w:r>
      <w:r>
        <w:t xml:space="preserve">   solutions    </w:t>
      </w:r>
      <w:r>
        <w:t xml:space="preserve">   mentally alert    </w:t>
      </w:r>
      <w:r>
        <w:t xml:space="preserve">   "know thyself"    </w:t>
      </w:r>
      <w:r>
        <w:t xml:space="preserve">   cognizant    </w:t>
      </w:r>
      <w:r>
        <w:t xml:space="preserve">   emotional intelligence    </w:t>
      </w:r>
      <w:r>
        <w:t xml:space="preserve">   consciousness    </w:t>
      </w:r>
      <w:r>
        <w:t xml:space="preserve">   self awareness    </w:t>
      </w:r>
      <w:r>
        <w:t xml:space="preserve">   identification    </w:t>
      </w:r>
      <w:r>
        <w:t xml:space="preserve">   answer    </w:t>
      </w:r>
      <w:r>
        <w:t xml:space="preserve">   causes    </w:t>
      </w:r>
      <w:r>
        <w:t xml:space="preserve">   what is    </w:t>
      </w:r>
      <w:r>
        <w:t xml:space="preserve">   should be    </w:t>
      </w:r>
      <w:r>
        <w:t xml:space="preserve">   intervention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Identification, Self-Awareness, Looking for Solutions</dc:title>
  <dcterms:created xsi:type="dcterms:W3CDTF">2021-10-11T14:53:16Z</dcterms:created>
  <dcterms:modified xsi:type="dcterms:W3CDTF">2021-10-11T14:53:16Z</dcterms:modified>
</cp:coreProperties>
</file>