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BIG PROBLEM    </w:t>
      </w:r>
      <w:r>
        <w:t xml:space="preserve">   LITTLE PROBLEM    </w:t>
      </w:r>
      <w:r>
        <w:t xml:space="preserve">   WAIT TO SPEAK    </w:t>
      </w:r>
      <w:r>
        <w:t xml:space="preserve">   ASK FOR HELP    </w:t>
      </w:r>
      <w:r>
        <w:t xml:space="preserve">   LISTEN    </w:t>
      </w:r>
      <w:r>
        <w:t xml:space="preserve">   THINK    </w:t>
      </w:r>
      <w:r>
        <w:t xml:space="preserve">   FAIR    </w:t>
      </w:r>
      <w:r>
        <w:t xml:space="preserve">   RULES    </w:t>
      </w:r>
      <w:r>
        <w:t xml:space="preserve">   COMMUNITY     </w:t>
      </w:r>
      <w:r>
        <w:t xml:space="preserve">   SOLUTION    </w:t>
      </w:r>
      <w:r>
        <w:t xml:space="preserve">   LEADER    </w:t>
      </w:r>
      <w:r>
        <w:t xml:space="preserve">   PROBLEM SOLVER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Solver</dc:title>
  <dcterms:created xsi:type="dcterms:W3CDTF">2021-10-11T14:52:30Z</dcterms:created>
  <dcterms:modified xsi:type="dcterms:W3CDTF">2021-10-11T14:52:30Z</dcterms:modified>
</cp:coreProperties>
</file>