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Problem Solving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support    </w:t>
      </w:r>
      <w:r>
        <w:t xml:space="preserve">   help    </w:t>
      </w:r>
      <w:r>
        <w:t xml:space="preserve">   honesty    </w:t>
      </w:r>
      <w:r>
        <w:t xml:space="preserve">   communication    </w:t>
      </w:r>
      <w:r>
        <w:t xml:space="preserve">   walk away    </w:t>
      </w:r>
      <w:r>
        <w:t xml:space="preserve">   copingskill    </w:t>
      </w:r>
      <w:r>
        <w:t xml:space="preserve">   leadership    </w:t>
      </w:r>
      <w:r>
        <w:t xml:space="preserve">   outcome    </w:t>
      </w:r>
      <w:r>
        <w:t xml:space="preserve">   brainstorm    </w:t>
      </w:r>
      <w:r>
        <w:t xml:space="preserve">   action    </w:t>
      </w:r>
      <w:r>
        <w:t xml:space="preserve">   solution    </w:t>
      </w:r>
      <w:r>
        <w:t xml:space="preserve">   evaluate    </w:t>
      </w:r>
      <w:r>
        <w:t xml:space="preserve">   think    </w:t>
      </w:r>
      <w:r>
        <w:t xml:space="preserve">   identify    </w:t>
      </w:r>
      <w:r>
        <w:t xml:space="preserve">   deepbreathing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Solving </dc:title>
  <dcterms:created xsi:type="dcterms:W3CDTF">2021-10-11T14:53:50Z</dcterms:created>
  <dcterms:modified xsi:type="dcterms:W3CDTF">2021-10-11T14:53:50Z</dcterms:modified>
</cp:coreProperties>
</file>