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Problem Solving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out the output of the following code: Total=0 &gt;&gt;&gt; for x in range (3): 	for y in range(3,2,-1): 		total=total+y 		print(total)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different types of loops are there in python?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following Boolean expression true or false? Value = 10 1&lt;=value and value&lt;=100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finite sequence of steps written for an agent ( e.g, computer ) to solve the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out the output of the following code: Grade=45 if grade&gt;=50: 	print("Passed") else: 	print("failed") 	Answer: Failed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Here’s the definition, what’s the word: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error has occurred with this coding? Num=6*[0]  for count in range(len(num)): 	num[count]=count+1 	print(num)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value of the shopping list [2]? Shoppinglists=[“Cones”,”Cream”,”Icing”] , [“Coke Cola”,”Pepsi”] , [“Cake”,”Bread”],[“Beans”,”Eggs”,”Sausages”]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error has occurred? percent = 85     if percent &gt; 90:          print("You got an A!")      if percent &gt; 80:          print("You got a B!") 	    if (percent &gt; 70):          print("You got a C!") 	    if (percent &gt; 60):          print("You got a D!") Else: 19.	         print("You got an F!")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programming tool which uses English-like phrases to outline the program?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loop is this? The …….. statement provides a looping mechanism that executes statements repeatedly for as long as some condition remains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out the output of the following code: total=0 &gt;&gt;&gt; for a in range(7): 	for b in range (7,4,-2): 		total=total+b 		print(total)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error does this code provide: import math def printCircleArea(radius)     area=math.pi*radius*radius     print("Area of the circle is",area) printCircleArea(16) r=30 printCircleArea(r)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Lists in python are “………..” – we can change an element of a list using the index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14.	What flowchart symbol means: Used to connect symbols and indicate the flow of logic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of collection that can hold many values in a single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design structure shape which is used to represent an action in an flowchat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 a program to calculate the factorial of a number: number=input("Enter a number") fac=1 if number==0:     print(1) else:     while number&gt;=1:         fac=fac*number         number=number-1     print(fac)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out the output of the following code: L = [2,4,1,3,5] &gt;&gt;&gt; m=l[0] &gt;&gt;&gt; for num in L: 	if num&lt;m: 		m=num 	print(m)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output of the following code? X=7 Y=5 Print(x-y)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 </dc:title>
  <dcterms:created xsi:type="dcterms:W3CDTF">2021-10-11T14:53:53Z</dcterms:created>
  <dcterms:modified xsi:type="dcterms:W3CDTF">2021-10-11T14:53:53Z</dcterms:modified>
</cp:coreProperties>
</file>