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Problem Solving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decide    </w:t>
      </w:r>
      <w:r>
        <w:t xml:space="preserve">   try    </w:t>
      </w:r>
      <w:r>
        <w:t xml:space="preserve">   distance    </w:t>
      </w:r>
      <w:r>
        <w:t xml:space="preserve">   cost    </w:t>
      </w:r>
      <w:r>
        <w:t xml:space="preserve">   review    </w:t>
      </w:r>
      <w:r>
        <w:t xml:space="preserve">   plan    </w:t>
      </w:r>
      <w:r>
        <w:t xml:space="preserve">   risks    </w:t>
      </w:r>
      <w:r>
        <w:t xml:space="preserve">   choose    </w:t>
      </w:r>
      <w:r>
        <w:t xml:space="preserve">   solve    </w:t>
      </w:r>
      <w:r>
        <w:t xml:space="preserve">   option    </w:t>
      </w:r>
      <w:r>
        <w:t xml:space="preserve">   Problem    </w:t>
      </w:r>
      <w:r>
        <w:t xml:space="preserve">   Disadvantage    </w:t>
      </w:r>
      <w:r>
        <w:t xml:space="preserve">   advantage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Problem Solving</dc:title>
  <dcterms:created xsi:type="dcterms:W3CDTF">2021-10-11T14:52:53Z</dcterms:created>
  <dcterms:modified xsi:type="dcterms:W3CDTF">2021-10-11T14:52:53Z</dcterms:modified>
</cp:coreProperties>
</file>