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 &amp; Creativity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Aha!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search trying to find the best solution for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Innovative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to focus on a specific characteristic of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difficult because we focus on the surface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Intermediate steps that are closer to the goal.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Changing the problems representation.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Open-ended; no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Solution of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Practices for controlling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 of a sentence                                                                     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&amp; Creativity </dc:title>
  <dcterms:created xsi:type="dcterms:W3CDTF">2021-10-11T14:53:59Z</dcterms:created>
  <dcterms:modified xsi:type="dcterms:W3CDTF">2021-10-11T14:53:59Z</dcterms:modified>
</cp:coreProperties>
</file>