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situation    </w:t>
      </w:r>
      <w:r>
        <w:t xml:space="preserve">   fired    </w:t>
      </w:r>
      <w:r>
        <w:t xml:space="preserve">   complaint    </w:t>
      </w:r>
      <w:r>
        <w:t xml:space="preserve">   idea    </w:t>
      </w:r>
      <w:r>
        <w:t xml:space="preserve">   solution    </w:t>
      </w:r>
      <w:r>
        <w:t xml:space="preserve">   alternative    </w:t>
      </w:r>
      <w:r>
        <w:t xml:space="preserve">   options    </w:t>
      </w:r>
      <w:r>
        <w:t xml:space="preserve">   humanresource    </w:t>
      </w:r>
      <w:r>
        <w:t xml:space="preserve">   workplace    </w:t>
      </w:r>
      <w:r>
        <w:t xml:space="preserve">   coworker    </w:t>
      </w:r>
      <w:r>
        <w:t xml:space="preserve">   negative    </w:t>
      </w:r>
      <w:r>
        <w:t xml:space="preserve">   positive    </w:t>
      </w:r>
      <w:r>
        <w:t xml:space="preserve">   resolve    </w:t>
      </w:r>
      <w:r>
        <w:t xml:space="preserve">   concern    </w:t>
      </w:r>
      <w:r>
        <w:t xml:space="preserve">   issue    </w:t>
      </w:r>
      <w:r>
        <w:t xml:space="preserve">   communicate    </w:t>
      </w:r>
      <w:r>
        <w:t xml:space="preserve">   solving    </w:t>
      </w:r>
      <w:r>
        <w:t xml:space="preserve">   problem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</dc:title>
  <dcterms:created xsi:type="dcterms:W3CDTF">2021-10-11T14:53:30Z</dcterms:created>
  <dcterms:modified xsi:type="dcterms:W3CDTF">2021-10-11T14:53:30Z</dcterms:modified>
</cp:coreProperties>
</file>