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problem of evil is the rock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where there are no prior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the atheist system of moral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nature is the cause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evil the lack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secular theory eg. non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story is in Genesis 3 about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Believes in only one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human cause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theory is to give the most personal pleasure?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two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problem of evil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_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of Evil</dc:title>
  <dcterms:created xsi:type="dcterms:W3CDTF">2021-10-11T14:53:13Z</dcterms:created>
  <dcterms:modified xsi:type="dcterms:W3CDTF">2021-10-11T14:53:13Z</dcterms:modified>
</cp:coreProperties>
</file>