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 solving strategies that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faced with conflicting problems and demands, a wise course of action is to get some__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single out a problem to tackle, it___ and gives you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on a timeline is the same as creating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Take a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and encouragement can come from 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approaches problem solving based on their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Schedule, list, calendar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own approach to problem solving may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Toolkit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working to solve a problem, make sure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Unique from everybody else's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problem solving strategies is can be called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Come from mistakes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lessons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Strengths and capabilities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Celebrating accomplishments helps to build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alleviates some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strategies that work</dc:title>
  <dcterms:created xsi:type="dcterms:W3CDTF">2021-10-11T14:53:54Z</dcterms:created>
  <dcterms:modified xsi:type="dcterms:W3CDTF">2021-10-11T14:53:54Z</dcterms:modified>
</cp:coreProperties>
</file>