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Problem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baffle    </w:t>
      </w:r>
      <w:r>
        <w:t xml:space="preserve">   bemuse    </w:t>
      </w:r>
      <w:r>
        <w:t xml:space="preserve">   bewilder    </w:t>
      </w:r>
      <w:r>
        <w:t xml:space="preserve">   confound    </w:t>
      </w:r>
      <w:r>
        <w:t xml:space="preserve">   conundrum    </w:t>
      </w:r>
      <w:r>
        <w:t xml:space="preserve">   mystify    </w:t>
      </w:r>
      <w:r>
        <w:t xml:space="preserve">   nonplus    </w:t>
      </w:r>
      <w:r>
        <w:t xml:space="preserve">   paradox    </w:t>
      </w:r>
      <w:r>
        <w:t xml:space="preserve">   perplex    </w:t>
      </w:r>
      <w:r>
        <w:t xml:space="preserve">   poser    </w:t>
      </w:r>
      <w:r>
        <w:t xml:space="preserve">   problem    </w:t>
      </w:r>
      <w:r>
        <w:t xml:space="preserve">   question    </w:t>
      </w:r>
      <w:r>
        <w:t xml:space="preserve">   riddle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wordsearch</dc:title>
  <dcterms:created xsi:type="dcterms:W3CDTF">2021-10-11T14:54:13Z</dcterms:created>
  <dcterms:modified xsi:type="dcterms:W3CDTF">2021-10-11T14:54:13Z</dcterms:modified>
</cp:coreProperties>
</file>