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Problemas en Paraiso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brushed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passing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I/he/she was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selling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a sudden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remained/stayed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got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pick up/get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(fam.) made/did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was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was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Problemas en Paraiso </dc:title>
  <dcterms:created xsi:type="dcterms:W3CDTF">2021-10-11T14:52:46Z</dcterms:created>
  <dcterms:modified xsi:type="dcterms:W3CDTF">2021-10-11T14:52:46Z</dcterms:modified>
</cp:coreProperties>
</file>