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Problemas en Paraiso Capitulo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conmoción    </w:t>
      </w:r>
      <w:r>
        <w:t xml:space="preserve">   pasaportes    </w:t>
      </w:r>
      <w:r>
        <w:t xml:space="preserve">   vergüenza    </w:t>
      </w:r>
      <w:r>
        <w:t xml:space="preserve">   recogió    </w:t>
      </w:r>
      <w:r>
        <w:t xml:space="preserve">   viaje    </w:t>
      </w:r>
      <w:r>
        <w:t xml:space="preserve">   retenedor    </w:t>
      </w:r>
      <w:r>
        <w:t xml:space="preserve">   visores    </w:t>
      </w:r>
      <w:r>
        <w:t xml:space="preserve">   zona    </w:t>
      </w:r>
      <w:r>
        <w:t xml:space="preserve">   probador    </w:t>
      </w:r>
      <w:r>
        <w:t xml:space="preserve">   acerca    </w:t>
      </w:r>
      <w:r>
        <w:t xml:space="preserve">   siguiente    </w:t>
      </w:r>
      <w:r>
        <w:t xml:space="preserve">   espejo    </w:t>
      </w:r>
      <w:r>
        <w:t xml:space="preserve">   chofer    </w:t>
      </w:r>
      <w:r>
        <w:t xml:space="preserve">   pronto    </w:t>
      </w:r>
      <w:r>
        <w:t xml:space="preserve">   maleta    </w:t>
      </w:r>
      <w:r>
        <w:t xml:space="preserve">   lista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Problemas en Paraiso Capitulo 2</dc:title>
  <dcterms:created xsi:type="dcterms:W3CDTF">2021-10-11T14:53:17Z</dcterms:created>
  <dcterms:modified xsi:type="dcterms:W3CDTF">2021-10-11T14:53:17Z</dcterms:modified>
</cp:coreProperties>
</file>