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Probleme in Omgewingsgesondheid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Druppeltjies    </w:t>
      </w:r>
      <w:r>
        <w:t xml:space="preserve">   Kieme    </w:t>
      </w:r>
      <w:r>
        <w:t xml:space="preserve">   Entstof    </w:t>
      </w:r>
      <w:r>
        <w:t xml:space="preserve">   Wetenskaplikes    </w:t>
      </w:r>
      <w:r>
        <w:t xml:space="preserve">   Medisyne    </w:t>
      </w:r>
      <w:r>
        <w:t xml:space="preserve">   Braking    </w:t>
      </w:r>
      <w:r>
        <w:t xml:space="preserve">   Naarheid    </w:t>
      </w:r>
      <w:r>
        <w:t xml:space="preserve">   Hoofpyn    </w:t>
      </w:r>
      <w:r>
        <w:t xml:space="preserve">   Muskiete    </w:t>
      </w:r>
      <w:r>
        <w:t xml:space="preserve">   Parasiete    </w:t>
      </w:r>
      <w:r>
        <w:t xml:space="preserve">   Nagsweet    </w:t>
      </w:r>
      <w:r>
        <w:t xml:space="preserve">   Moegheid    </w:t>
      </w:r>
      <w:r>
        <w:t xml:space="preserve">   Borspyne    </w:t>
      </w:r>
      <w:r>
        <w:t xml:space="preserve">   Hoes    </w:t>
      </w:r>
      <w:r>
        <w:t xml:space="preserve">   Longe    </w:t>
      </w:r>
      <w:r>
        <w:t xml:space="preserve">   Malaria    </w:t>
      </w:r>
      <w:r>
        <w:t xml:space="preserve">   Diarree    </w:t>
      </w:r>
      <w:r>
        <w:t xml:space="preserve">   Tuberkulose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Probleme in Omgewingsgesondheid</dc:title>
  <dcterms:created xsi:type="dcterms:W3CDTF">2021-10-11T14:54:15Z</dcterms:created>
  <dcterms:modified xsi:type="dcterms:W3CDTF">2021-10-11T14:54:15Z</dcterms:modified>
</cp:coreProperties>
</file>