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Problems In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slave trade    </w:t>
      </w:r>
      <w:r>
        <w:t xml:space="preserve">   Slaves    </w:t>
      </w:r>
      <w:r>
        <w:t xml:space="preserve">   Population    </w:t>
      </w:r>
      <w:r>
        <w:t xml:space="preserve">   Debt    </w:t>
      </w:r>
      <w:r>
        <w:t xml:space="preserve">   Famine    </w:t>
      </w:r>
      <w:r>
        <w:t xml:space="preserve">   Diseases    </w:t>
      </w:r>
      <w:r>
        <w:t xml:space="preserve">   Heath    </w:t>
      </w:r>
      <w:r>
        <w:t xml:space="preserve">   Desertification    </w:t>
      </w:r>
      <w:r>
        <w:t xml:space="preserve">   Imperialism    </w:t>
      </w:r>
      <w:r>
        <w:t xml:space="preserve">   Colonialism    </w:t>
      </w:r>
      <w:r>
        <w:t xml:space="preserve">   Europeans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Problems In Africa</dc:title>
  <dcterms:created xsi:type="dcterms:W3CDTF">2021-10-11T14:53:27Z</dcterms:created>
  <dcterms:modified xsi:type="dcterms:W3CDTF">2021-10-11T14:53:27Z</dcterms:modified>
</cp:coreProperties>
</file>