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Problems With Resources In An Office.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brokenairconditioning    </w:t>
      </w:r>
      <w:r>
        <w:t xml:space="preserve">   brokenheating    </w:t>
      </w:r>
      <w:r>
        <w:t xml:space="preserve">   leakingroof    </w:t>
      </w:r>
      <w:r>
        <w:t xml:space="preserve">   firedoorsfaulty    </w:t>
      </w:r>
      <w:r>
        <w:t xml:space="preserve">   brokenfridge    </w:t>
      </w:r>
      <w:r>
        <w:t xml:space="preserve">   noprinterink    </w:t>
      </w:r>
      <w:r>
        <w:t xml:space="preserve">   telephoneisdisconnected    </w:t>
      </w:r>
      <w:r>
        <w:t xml:space="preserve">   internetserverisfaulty    </w:t>
      </w:r>
      <w:r>
        <w:t xml:space="preserve">   nopens    </w:t>
      </w:r>
      <w:r>
        <w:t xml:space="preserve">   toiletisblocked    </w:t>
      </w:r>
      <w:r>
        <w:t xml:space="preserve">   vanbrokendown    </w:t>
      </w:r>
      <w:r>
        <w:t xml:space="preserve">   deliveryhasbeendelayed    </w:t>
      </w:r>
      <w:r>
        <w:t xml:space="preserve">   nopaper    </w:t>
      </w:r>
      <w:r>
        <w:t xml:space="preserve">   computerhasavirus    </w:t>
      </w:r>
      <w:r>
        <w:t xml:space="preserve">   brokenphotocopier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Problems With Resources In An Office.</dc:title>
  <dcterms:created xsi:type="dcterms:W3CDTF">2021-10-11T14:53:22Z</dcterms:created>
  <dcterms:modified xsi:type="dcterms:W3CDTF">2021-10-11T14:53:22Z</dcterms:modified>
</cp:coreProperties>
</file>