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Problems in Ireland 1910-14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rebellion of Irish Nationlists that broke out in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political party was severely divided over the matter of Home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political party strongly supported union with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'mutiny' broke out in Southern Ireland 1914?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Sinn Fein translate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act gave £100 million to Irish tenants in 1902?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war broke out when farmers started to get evicted during the depression of 1879?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made leader of the Irish Unionist Parliamentary Party (1910)?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act in 1911 started the progress towards Home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agreement was signed in Ulster to avoid being put under Dublin's rule?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Ireland was mainly Unionist?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 in Ireland 1910-14</dc:title>
  <dcterms:created xsi:type="dcterms:W3CDTF">2021-10-11T14:52:48Z</dcterms:created>
  <dcterms:modified xsi:type="dcterms:W3CDTF">2021-10-11T14:52:48Z</dcterms:modified>
</cp:coreProperties>
</file>