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Problems in Pakistan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Violence    </w:t>
      </w:r>
      <w:r>
        <w:t xml:space="preserve">   Resources    </w:t>
      </w:r>
      <w:r>
        <w:t xml:space="preserve">   Refugees    </w:t>
      </w:r>
      <w:r>
        <w:t xml:space="preserve">   Literacy    </w:t>
      </w:r>
      <w:r>
        <w:t xml:space="preserve">   Floods    </w:t>
      </w:r>
      <w:r>
        <w:t xml:space="preserve">   Earthquakes    </w:t>
      </w:r>
      <w:r>
        <w:t xml:space="preserve">   Communitites    </w:t>
      </w:r>
      <w:r>
        <w:t xml:space="preserve">   Citizens    </w:t>
      </w:r>
      <w:r>
        <w:t xml:space="preserve">   Killings    </w:t>
      </w:r>
      <w:r>
        <w:t xml:space="preserve">   Bombings    </w:t>
      </w:r>
      <w:r>
        <w:t xml:space="preserve">   Taliban    </w:t>
      </w:r>
      <w:r>
        <w:t xml:space="preserve">   Healthcare    </w:t>
      </w:r>
      <w:r>
        <w:t xml:space="preserve">   Education    </w:t>
      </w:r>
      <w:r>
        <w:t xml:space="preserve">   Poverty    </w:t>
      </w:r>
      <w:r>
        <w:t xml:space="preserve">   Pakistan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Problems in Pakistan</dc:title>
  <dcterms:created xsi:type="dcterms:W3CDTF">2021-10-11T14:52:32Z</dcterms:created>
  <dcterms:modified xsi:type="dcterms:W3CDTF">2021-10-11T14:52:32Z</dcterms:modified>
</cp:coreProperties>
</file>