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Problems in Paradise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OF A sudden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fix up/get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get/pickup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trip/vacation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He/She was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neither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eat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I/He/She was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appear/seem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He/She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had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Problems in Paradise 1-4</dc:title>
  <dcterms:created xsi:type="dcterms:W3CDTF">2021-10-11T14:52:44Z</dcterms:created>
  <dcterms:modified xsi:type="dcterms:W3CDTF">2021-10-11T14:52:44Z</dcterms:modified>
</cp:coreProperties>
</file>