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Problems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climatechange    </w:t>
      </w:r>
      <w:r>
        <w:t xml:space="preserve">   storm    </w:t>
      </w:r>
      <w:r>
        <w:t xml:space="preserve">   flood    </w:t>
      </w:r>
      <w:r>
        <w:t xml:space="preserve">   dictatorship    </w:t>
      </w:r>
      <w:r>
        <w:t xml:space="preserve">   democracy    </w:t>
      </w:r>
      <w:r>
        <w:t xml:space="preserve">   childsoldiers    </w:t>
      </w:r>
      <w:r>
        <w:t xml:space="preserve">   refugees    </w:t>
      </w:r>
      <w:r>
        <w:t xml:space="preserve">   corruption    </w:t>
      </w:r>
      <w:r>
        <w:t xml:space="preserve">   genocide    </w:t>
      </w:r>
      <w:r>
        <w:t xml:space="preserve">   iron    </w:t>
      </w:r>
      <w:r>
        <w:t xml:space="preserve">   coffee    </w:t>
      </w:r>
      <w:r>
        <w:t xml:space="preserve">   diamonds    </w:t>
      </w:r>
      <w:r>
        <w:t xml:space="preserve">   oil    </w:t>
      </w:r>
      <w:r>
        <w:t xml:space="preserve">   worldbank    </w:t>
      </w:r>
      <w:r>
        <w:t xml:space="preserve">   cattle    </w:t>
      </w:r>
      <w:r>
        <w:t xml:space="preserve">   crops    </w:t>
      </w:r>
      <w:r>
        <w:t xml:space="preserve">   farming    </w:t>
      </w:r>
      <w:r>
        <w:t xml:space="preserve">   civilwar    </w:t>
      </w:r>
      <w:r>
        <w:t xml:space="preserve">   conflict    </w:t>
      </w:r>
      <w:r>
        <w:t xml:space="preserve">   water    </w:t>
      </w:r>
      <w:r>
        <w:t xml:space="preserve">   malnutrition    </w:t>
      </w:r>
      <w:r>
        <w:t xml:space="preserve">   drought    </w:t>
      </w:r>
      <w:r>
        <w:t xml:space="preserve">   famine    </w:t>
      </w:r>
      <w:r>
        <w:t xml:space="preserve">   crime    </w:t>
      </w:r>
      <w:r>
        <w:t xml:space="preserve">   education    </w:t>
      </w:r>
      <w:r>
        <w:t xml:space="preserve">   Disease    </w:t>
      </w:r>
      <w:r>
        <w:t xml:space="preserve">   Trade    </w:t>
      </w:r>
      <w:r>
        <w:t xml:space="preserve">   Debt    </w:t>
      </w:r>
      <w:r>
        <w:t xml:space="preserve">   Malaria    </w:t>
      </w:r>
      <w:r>
        <w:t xml:space="preserve">   Economic    </w:t>
      </w:r>
      <w:r>
        <w:t xml:space="preserve">   Environmental    </w:t>
      </w:r>
      <w:r>
        <w:t xml:space="preserve">   Political    </w:t>
      </w:r>
      <w:r>
        <w:t xml:space="preserve">   Social    </w:t>
      </w:r>
      <w:r>
        <w:t xml:space="preserve">   Health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 of Africa</dc:title>
  <dcterms:created xsi:type="dcterms:W3CDTF">2021-10-11T14:53:01Z</dcterms:created>
  <dcterms:modified xsi:type="dcterms:W3CDTF">2021-10-11T14:53:01Z</dcterms:modified>
</cp:coreProperties>
</file>