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Problems with the Articles of Confederation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However, Congress did not have the power to make sure people _____ the laws.</w:t>
            </w:r>
          </w:p>
          <w:p>
            <w:pPr>
              <w:keepLines/>
              <w:pStyle w:val="CluesTiny"/>
            </w:pPr>
            <w:r>
              <w:rPr>
                <w:b w:val="true"/>
                <w:bCs w:val="true"/>
              </w:rPr>
              <w:t xml:space="preserve">5. </w:t>
            </w:r>
            <w:r>
              <w:t xml:space="preserve">Another problem is that Congress could make laws, but the Articles of Confederation did not give them any power or authority to _____ those laws.</w:t>
            </w:r>
          </w:p>
          <w:p>
            <w:pPr>
              <w:keepLines/>
              <w:pStyle w:val="CluesTiny"/>
            </w:pPr>
            <w:r>
              <w:rPr>
                <w:b w:val="true"/>
                <w:bCs w:val="true"/>
              </w:rPr>
              <w:t xml:space="preserve">10. </w:t>
            </w:r>
            <w:r>
              <w:t xml:space="preserve">Who was responsible to pay off the debt of the United States?</w:t>
            </w:r>
          </w:p>
          <w:p>
            <w:pPr>
              <w:keepLines/>
              <w:pStyle w:val="CluesTiny"/>
            </w:pPr>
            <w:r>
              <w:rPr>
                <w:b w:val="true"/>
                <w:bCs w:val="true"/>
              </w:rPr>
              <w:t xml:space="preserve">13. </w:t>
            </w:r>
            <w:r>
              <w:t xml:space="preserve">Congress tried to pass a tax, but it</w:t>
            </w:r>
          </w:p>
          <w:p>
            <w:pPr>
              <w:keepLines/>
              <w:pStyle w:val="CluesTiny"/>
            </w:pPr>
            <w:r>
              <w:rPr>
                <w:b w:val="true"/>
                <w:bCs w:val="true"/>
              </w:rPr>
              <w:t xml:space="preserve">14. </w:t>
            </w:r>
            <w:r>
              <w:t xml:space="preserve">How does government make money?</w:t>
            </w:r>
          </w:p>
          <w:p>
            <w:pPr>
              <w:keepLines/>
              <w:pStyle w:val="CluesTiny"/>
            </w:pPr>
            <w:r>
              <w:rPr>
                <w:b w:val="true"/>
                <w:bCs w:val="true"/>
              </w:rPr>
              <w:t xml:space="preserve">15. </w:t>
            </w:r>
            <w:r>
              <w:t xml:space="preserve">Without the ability to tax, the confederation government could not _____ to carry out the most basic functions.</w:t>
            </w:r>
          </w:p>
        </w:tc>
        <w:tc>
          <w:p>
            <w:pPr>
              <w:pStyle w:val="CluesTiny"/>
            </w:pPr>
            <w:r>
              <w:rPr>
                <w:b w:val="true"/>
                <w:bCs w:val="true"/>
              </w:rPr>
              <w:t xml:space="preserve">Down</w:t>
            </w:r>
          </w:p>
          <w:p>
            <w:pPr>
              <w:keepLines/>
              <w:pStyle w:val="CluesTiny"/>
            </w:pPr>
            <w:r>
              <w:rPr>
                <w:b w:val="true"/>
                <w:bCs w:val="true"/>
              </w:rPr>
              <w:t xml:space="preserve">1. </w:t>
            </w:r>
            <w:r>
              <w:t xml:space="preserve">In 1787, Congress approved a convention with representatives from the states, and these representatives met to talk about _____, or changing, the Articles of Confederation.</w:t>
            </w:r>
          </w:p>
          <w:p>
            <w:pPr>
              <w:keepLines/>
              <w:pStyle w:val="CluesTiny"/>
            </w:pPr>
            <w:r>
              <w:rPr>
                <w:b w:val="true"/>
                <w:bCs w:val="true"/>
              </w:rPr>
              <w:t xml:space="preserve">2. </w:t>
            </w:r>
            <w:r>
              <w:t xml:space="preserve">Without enforcement or punishment, people often _____ Congress's laws.</w:t>
            </w:r>
          </w:p>
          <w:p>
            <w:pPr>
              <w:keepLines/>
              <w:pStyle w:val="CluesTiny"/>
            </w:pPr>
            <w:r>
              <w:rPr>
                <w:b w:val="true"/>
                <w:bCs w:val="true"/>
              </w:rPr>
              <w:t xml:space="preserve">4. </w:t>
            </w:r>
            <w:r>
              <w:t xml:space="preserve">States often did not work together. This _____ was a major problem with the Articles of Confederation.</w:t>
            </w:r>
          </w:p>
          <w:p>
            <w:pPr>
              <w:keepLines/>
              <w:pStyle w:val="CluesTiny"/>
            </w:pPr>
            <w:r>
              <w:rPr>
                <w:b w:val="true"/>
                <w:bCs w:val="true"/>
              </w:rPr>
              <w:t xml:space="preserve">6. </w:t>
            </w:r>
            <w:r>
              <w:t xml:space="preserve">The first problem with the Articles of Confederation was that it did not give Congress the ability to raise money to pay debts. People resisted this because England had imposed many unfair _____ before to pay debts.</w:t>
            </w:r>
          </w:p>
          <w:p>
            <w:pPr>
              <w:keepLines/>
              <w:pStyle w:val="CluesTiny"/>
            </w:pPr>
            <w:r>
              <w:rPr>
                <w:b w:val="true"/>
                <w:bCs w:val="true"/>
              </w:rPr>
              <w:t xml:space="preserve">7. </w:t>
            </w:r>
            <w:r>
              <w:t xml:space="preserve">Congress could make _____.</w:t>
            </w:r>
          </w:p>
          <w:p>
            <w:pPr>
              <w:keepLines/>
              <w:pStyle w:val="CluesTiny"/>
            </w:pPr>
            <w:r>
              <w:rPr>
                <w:b w:val="true"/>
                <w:bCs w:val="true"/>
              </w:rPr>
              <w:t xml:space="preserve">8. </w:t>
            </w:r>
            <w:r>
              <w:t xml:space="preserve">Each state printed its own currency or _____.</w:t>
            </w:r>
          </w:p>
          <w:p>
            <w:pPr>
              <w:keepLines/>
              <w:pStyle w:val="CluesTiny"/>
            </w:pPr>
            <w:r>
              <w:rPr>
                <w:b w:val="true"/>
                <w:bCs w:val="true"/>
              </w:rPr>
              <w:t xml:space="preserve">9. </w:t>
            </w:r>
            <w:r>
              <w:t xml:space="preserve">A third problem with the Articles of Confederation did not regulate the passage of goods or currency. States were not able to agree on _____ treaties with other nations.</w:t>
            </w:r>
          </w:p>
          <w:p>
            <w:pPr>
              <w:keepLines/>
              <w:pStyle w:val="CluesTiny"/>
            </w:pPr>
            <w:r>
              <w:rPr>
                <w:b w:val="true"/>
                <w:bCs w:val="true"/>
              </w:rPr>
              <w:t xml:space="preserve">11. </w:t>
            </w:r>
            <w:r>
              <w:t xml:space="preserve">How many states had to agree to a tax before it became law?</w:t>
            </w:r>
          </w:p>
          <w:p>
            <w:pPr>
              <w:keepLines/>
              <w:pStyle w:val="CluesTiny"/>
            </w:pPr>
            <w:r>
              <w:rPr>
                <w:b w:val="true"/>
                <w:bCs w:val="true"/>
              </w:rPr>
              <w:t xml:space="preserve">12. </w:t>
            </w:r>
            <w:r>
              <w:t xml:space="preserve">States often placed _____ on goods moved from state to state.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Problems with the Articles of Confederation</dc:title>
  <dcterms:created xsi:type="dcterms:W3CDTF">2021-10-11T14:53:56Z</dcterms:created>
  <dcterms:modified xsi:type="dcterms:W3CDTF">2021-10-11T14:53:56Z</dcterms:modified>
</cp:coreProperties>
</file>