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Procedural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incision,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puncture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surgical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surgical removal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recording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producing, forming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visual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view of vision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Procedural Suffixes</dc:title>
  <dcterms:created xsi:type="dcterms:W3CDTF">2021-10-11T14:54:19Z</dcterms:created>
  <dcterms:modified xsi:type="dcterms:W3CDTF">2021-10-11T14:54:19Z</dcterms:modified>
</cp:coreProperties>
</file>