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Procedural suffixes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-centesis (adominocentesis)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view of, 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-ectomy (appendectomy)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producing, forming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-genic (teratogenic)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-graphy (mammography)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incision,cutting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-lysis (dialysis)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visual examination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-opsy (biopsy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puncture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-plasty (rhinoplasty)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surgical 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-scopy (arthroscopy)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separation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-stomy( tracheostomy)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surgical 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-tomy(blepharotomy)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process of recording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Procedural suffixes meaning</dc:title>
  <dcterms:created xsi:type="dcterms:W3CDTF">2021-10-11T14:54:23Z</dcterms:created>
  <dcterms:modified xsi:type="dcterms:W3CDTF">2021-10-11T14:54:23Z</dcterms:modified>
</cp:coreProperties>
</file>