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Procedure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experiment - how many trails were there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experiment - how long was each face shown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delayers showed reduced activity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ppt have to stare at in the interval in experiment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experiment - what was a hot version of the task?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delayers showed reduced activity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experiment - how many trails were no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experiment  - how many trials were go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scan was involved in the 2nd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experiment - were more errors made on no or no go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experiment - how long was the interval between photographs?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experiment - how many ppts dropped 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</dc:title>
  <dcterms:created xsi:type="dcterms:W3CDTF">2021-10-11T14:53:50Z</dcterms:created>
  <dcterms:modified xsi:type="dcterms:W3CDTF">2021-10-11T14:53:50Z</dcterms:modified>
</cp:coreProperties>
</file>