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Procedure Scramble </w:t>
      </w:r>
    </w:p>
    <w:p>
      <w:pPr>
        <w:pStyle w:val="Questions"/>
      </w:pPr>
      <w:r>
        <w:t xml:space="preserve">1. TYCNAOROIM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LYORPXTAEOR OLAOYRPMTA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3. ALIDOMBNA ARTCOI UYESNAMR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4. EPPAHIELRR RSVUALAC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5. ORNCOAYR RAYTRE YPSBSA RAFTG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6. CGSAIIDTON APRYMOLOTA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DUTAL PENO THERA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PERIDIACT YARPOLTAOM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IDTRPAEIC PNOE ETRAH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TALOT PHI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EKEN YCOPHRRASTO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SOTHPYOYECSR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PNEPTCEOMADY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GNROA RALTEVIER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TOPIAMNTUA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Scramble </dc:title>
  <dcterms:created xsi:type="dcterms:W3CDTF">2021-10-11T14:54:25Z</dcterms:created>
  <dcterms:modified xsi:type="dcterms:W3CDTF">2021-10-11T14:54:25Z</dcterms:modified>
</cp:coreProperties>
</file>