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Procedures 1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larger particles to give strength to composite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most effective way to restore esthetic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restorations are made outside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to approve materials before being able to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term for amalgamation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suppresses oxidation in amalgam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material of choice for most castings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stress pulls and stretches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setting process of a dental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advantage of glass ionmers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describing ability to remove decay and bring back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restoration is not artistically pleasing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of resin material changing from pliable state to hardened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a fork touches a metal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meaning to pack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mixture of 2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is used to smooth amalgam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Curing time is not influenced by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stress pushes material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restoration does not seal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1 Week 3</dc:title>
  <dcterms:created xsi:type="dcterms:W3CDTF">2021-10-11T14:54:04Z</dcterms:created>
  <dcterms:modified xsi:type="dcterms:W3CDTF">2021-10-11T14:54:04Z</dcterms:modified>
</cp:coreProperties>
</file>