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 of one or both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technique for repairing pelvic organ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procedure used to view urethra, bladder, and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intervention for both cystocele and rectocele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stretching of urethra to restore normal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performed when bladder is diseased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removal of a women's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electrodes to treat overactive bladder,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procedure where excess prostate tussue is removed,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removal of tissue to determine presence or extent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designed to provide support for a sagging urethra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removal of all or part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radiological  procedure used to diagnose urethral injury or stricture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hernia into vaginal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removal of one or both testicles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reparative or plastic surgery of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foreskin from the head of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partial or entire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done that makes a man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to remove obstruction between the kidney and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assess bladder function and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inserted into vagina to provide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measurement test of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procedure to remove bladder tumor,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laser therapy that results in prostate tissue being vaporized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of crushing kidney stone while still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</dc:title>
  <dcterms:created xsi:type="dcterms:W3CDTF">2021-10-11T14:53:12Z</dcterms:created>
  <dcterms:modified xsi:type="dcterms:W3CDTF">2021-10-11T14:53:12Z</dcterms:modified>
</cp:coreProperties>
</file>