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Procedures II Week II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cement reduces sensitivity and can be used as a liner under composite and amalgam restorations?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the decay is extending close or into the pulp, what may need to be used?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an example of enamel bonding?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cement with-stands mastication, easy to remove and is mixed on the pad?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 very thin layer of debris on newly prepared dentin?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cement has anesthetic and antibacterial agents in it?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pulpal response is changed due to hot and cold?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other indirect restorations are there; Inlays, Onlays, Crowns, Bridges, and?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 you ALWAYS dispense the powder or liquid first when mixing cements?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term for dental bonding is?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should varnish not be used with, resin and...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mixing cements, there is ALWAYS a base and...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pulpal stimulis are there?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used to remove the smear layer in preparation for adhesion of resins?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If the patient has a deep filling and desensitizer is used, how long after will the patient experience the sensitivity again?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a direct restoration?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Procedures II Week II </dc:title>
  <dcterms:created xsi:type="dcterms:W3CDTF">2021-10-11T14:53:59Z</dcterms:created>
  <dcterms:modified xsi:type="dcterms:W3CDTF">2021-10-11T14:53:59Z</dcterms:modified>
</cp:coreProperties>
</file>