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Procesos de Enseñanza y Aprendizaje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Imitación de movimientos, ritrmos, gestos, trazos son parte del proceso.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de aprendizaje relacionada con los sentimientos.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conjunto de técnicas de aprendizaje o enseñanzas, donde los aprendices son los adultos.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me refiero a si ve, dice y escucha, hablo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de aprendizaje relacionada con el movimiento.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método de enseñanza que ayuda a visualizar la idea completa.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Memorizar, analizar y evaluar ideas es parte del proceso.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Sensaciones, actitud, emociones, son parte del proceso.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Ciencia que estudia las técnicas de enseñanza para los niños.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de aprendizaje relacionadas con el intelecto.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parte de lo que necesitan los adultos para aprender.</w:t>
            </w:r>
          </w:p>
        </w:tc>
      </w:tr>
    </w:tbl>
    <w:p>
      <w:pPr>
        <w:pStyle w:val="WordBankLarge"/>
      </w:pPr>
      <w:r>
        <w:t xml:space="preserve">   Cognoscitiva    </w:t>
      </w:r>
      <w:r>
        <w:t xml:space="preserve">   aprendizaje cognoscitivo    </w:t>
      </w:r>
      <w:r>
        <w:t xml:space="preserve">   Afectiva    </w:t>
      </w:r>
      <w:r>
        <w:t xml:space="preserve">   Psicomotriz    </w:t>
      </w:r>
      <w:r>
        <w:t xml:space="preserve">   Aprendizaje Psicomotriz    </w:t>
      </w:r>
      <w:r>
        <w:t xml:space="preserve">   Aprendizaje Afectivo    </w:t>
      </w:r>
      <w:r>
        <w:t xml:space="preserve">   andragogia    </w:t>
      </w:r>
      <w:r>
        <w:t xml:space="preserve">   pedagogia    </w:t>
      </w:r>
      <w:r>
        <w:t xml:space="preserve">   motivacion    </w:t>
      </w:r>
      <w:r>
        <w:t xml:space="preserve">   porcentaje de retencion    </w:t>
      </w:r>
      <w:r>
        <w:t xml:space="preserve">   mapa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Procesos de Enseñanza y Aprendizaje</dc:title>
  <dcterms:created xsi:type="dcterms:W3CDTF">2021-10-11T14:53:26Z</dcterms:created>
  <dcterms:modified xsi:type="dcterms:W3CDTF">2021-10-11T14:53:26Z</dcterms:modified>
</cp:coreProperties>
</file>