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Process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must have to operate a forklift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need to do when commencing a new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may happen if you do not follow WHS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sixth step of Heirarchy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third step in Heirarchy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need to complete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step in Heirarchy of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step in Heirarchy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fifth step in Heirarchy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the sentence "Duty of    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fourth step in Heirarchy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may happen if you fail to follow SOP's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must complete after an accident "                   report"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thing you must do when a person has been injured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Management</dc:title>
  <dcterms:created xsi:type="dcterms:W3CDTF">2021-10-11T14:53:17Z</dcterms:created>
  <dcterms:modified xsi:type="dcterms:W3CDTF">2021-10-11T14:53:17Z</dcterms:modified>
</cp:coreProperties>
</file>