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 of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palpating the mother's abdomen to determine fetal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labor when contractions are strong and woman may lose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inconsistent contractions and no cervical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contractions that become more consistent and effacement and dilation of the cervix.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of labor characterized by separation and delivery of the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phase of labor is commonly the longest in duration?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labor characterized by complete dilation, bearing down and delivery of the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mechanisms of the baby twisting and turning to fit through mother's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labor when the cervix thins and dilates.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of labor when there is physical recovery for mom and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of labor when contractions tend to be 2-3 minutes apart, last 40-60 seconds and are moderate to strong.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of Birth</dc:title>
  <dcterms:created xsi:type="dcterms:W3CDTF">2021-10-11T14:54:07Z</dcterms:created>
  <dcterms:modified xsi:type="dcterms:W3CDTF">2021-10-11T14:54:07Z</dcterms:modified>
</cp:coreProperties>
</file>