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Process of elimination! Match the following to find geocache #6!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geocache #6?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Succulents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Coffee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Lab coats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Box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Warehouse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Locker 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Perfume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Charging station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CS office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Pallets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Training office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Booths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Shared locker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Pikachu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Sample Prep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Sections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 of elimination! Match the following to find geocache #6!</dc:title>
  <dcterms:created xsi:type="dcterms:W3CDTF">2021-10-11T14:53:53Z</dcterms:created>
  <dcterms:modified xsi:type="dcterms:W3CDTF">2021-10-11T14:53:53Z</dcterms:modified>
</cp:coreProperties>
</file>