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the energy (measured in calories), the macronutrients (carbohydrates, protein, fats), micronutrients (vitamins and minerals) and phytochemicals of the food are required to understand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inhibits oxidation, especially one used to counteract the deterioration of stored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Included in healthy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incite 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Fake not fresh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Creators/makers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compound refers to a substance that is man-made by synthesi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Added to foods from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 or unnatural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foods for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when eating to many unhealthy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processes in making foods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in something as a permanent, essential, or characteristic attribute.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recently made or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used to make food last longer through salt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Ex. I need      Blank     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Added to natural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Processed foods</dc:title>
  <dcterms:created xsi:type="dcterms:W3CDTF">2021-10-11T14:52:59Z</dcterms:created>
  <dcterms:modified xsi:type="dcterms:W3CDTF">2021-10-11T14:52:59Z</dcterms:modified>
</cp:coreProperties>
</file>