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Processed materials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Crossed together.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action of sewing.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Objects that are made with clay that is hardened by heat in the process called firing.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Cannot bend or be forced out of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Has many uses.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Will not wrinkle.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 withstand weather elements.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Easy to burn or set alight.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material that resists the flow of heat energy.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Able to be used again instead of being thrown away.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Allows light to pass through so that objects behind can be seen easily.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Able to last long without damage.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Processed materials </dc:title>
  <dcterms:created xsi:type="dcterms:W3CDTF">2021-10-11T14:54:21Z</dcterms:created>
  <dcterms:modified xsi:type="dcterms:W3CDTF">2021-10-11T14:54:21Z</dcterms:modified>
</cp:coreProperties>
</file>