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Processes In The 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star round which the earth orbits.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quality of being hot; high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gaseous phase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conversion of a vapour or gas to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by which water on the ground surface enters the soil.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envelope of gases surrounding the earth or another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E.g. Rain, Snow or Sleet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Evaporation- the process of a substance in a liquid state changing to a gaseous state due to an increase in temperature and/or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colourless, transparent, odourless, liquid which forms the seas, lakes, rivers, and rain and is the basis of the fluids of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draining away of water (or substances carried in it) from the surface of an area of land, a building or structure,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that flows freely but is of constant volume, having a consistency like that of water or oil.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Processes In The Water Cycle</dc:title>
  <dcterms:created xsi:type="dcterms:W3CDTF">2021-10-11T14:52:42Z</dcterms:created>
  <dcterms:modified xsi:type="dcterms:W3CDTF">2021-10-11T14:52:42Z</dcterms:modified>
</cp:coreProperties>
</file>