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Processes of Change-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water over land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water from a gaseous state to a liquid state, the formation of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water from liquid to gaseous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soaking into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 of water from the ground surface into soil where it may percolate into underlying rock.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 of water very slowly through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intercepted and stored on leaves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flowing through soil towards a river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water from the atmosphere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from a solid state to a gaseous state and vice versa.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Processes of Change- Key Words</dc:title>
  <dcterms:created xsi:type="dcterms:W3CDTF">2021-10-11T14:54:09Z</dcterms:created>
  <dcterms:modified xsi:type="dcterms:W3CDTF">2021-10-11T14:54:09Z</dcterms:modified>
</cp:coreProperties>
</file>