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Processes of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infants construct an understanding of the world by coordinating sensory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Piagetian concept of the incorporation of new information into existing knowlegde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concrete operation that involves ordering stimuli along a quantitative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realization that altering an object's or substance's appearance does not change its basic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concept of adjusting schemes to fit new information and experiences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focusing attention on one characteristic to the exclusion of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understanding that objects and events continue to exist even when they cannot directly be seen, heard, or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actions or mental representations that organize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changing the level of support provided over the course of a teaching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grouping or arraning of items into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inability to distinguish between one's own and someone else's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internalized actions that allow children to do mentally what before they had done only physically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inaminmate objects have lifelike qualities and are capable of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Processes of Development</dc:title>
  <dcterms:created xsi:type="dcterms:W3CDTF">2021-10-11T14:52:47Z</dcterms:created>
  <dcterms:modified xsi:type="dcterms:W3CDTF">2021-10-11T14:52:47Z</dcterms:modified>
</cp:coreProperties>
</file>