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Processes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designer babies    </w:t>
      </w:r>
      <w:r>
        <w:t xml:space="preserve">   gel electrophoresis    </w:t>
      </w:r>
      <w:r>
        <w:t xml:space="preserve">   DNA profiling    </w:t>
      </w:r>
      <w:r>
        <w:t xml:space="preserve">   nucleus    </w:t>
      </w:r>
      <w:r>
        <w:t xml:space="preserve">   DNA    </w:t>
      </w:r>
      <w:r>
        <w:t xml:space="preserve">   surrogacy    </w:t>
      </w:r>
      <w:r>
        <w:t xml:space="preserve">   IVF    </w:t>
      </w:r>
      <w:r>
        <w:t xml:space="preserve">   contractions    </w:t>
      </w:r>
      <w:r>
        <w:t xml:space="preserve">   amniocentesis    </w:t>
      </w:r>
      <w:r>
        <w:t xml:space="preserve">   food    </w:t>
      </w:r>
      <w:r>
        <w:t xml:space="preserve">   oxygen    </w:t>
      </w:r>
      <w:r>
        <w:t xml:space="preserve">   umbilical cord    </w:t>
      </w:r>
      <w:r>
        <w:t xml:space="preserve">   amniotic fluid    </w:t>
      </w:r>
      <w:r>
        <w:t xml:space="preserve">   placenta    </w:t>
      </w:r>
      <w:r>
        <w:t xml:space="preserve">   zygote    </w:t>
      </w:r>
      <w:r>
        <w:t xml:space="preserve">   chromosomes    </w:t>
      </w:r>
      <w:r>
        <w:t xml:space="preserve">   fertilisation    </w:t>
      </w:r>
      <w:r>
        <w:t xml:space="preserve">   gametes    </w:t>
      </w:r>
      <w:r>
        <w:t xml:space="preserve">   sperm duct    </w:t>
      </w:r>
      <w:r>
        <w:t xml:space="preserve">   penis    </w:t>
      </w:r>
      <w:r>
        <w:t xml:space="preserve">   sperm    </w:t>
      </w:r>
      <w:r>
        <w:t xml:space="preserve">   egg    </w:t>
      </w:r>
      <w:r>
        <w:t xml:space="preserve">   testes    </w:t>
      </w:r>
      <w:r>
        <w:t xml:space="preserve">   vagina    </w:t>
      </w:r>
      <w:r>
        <w:t xml:space="preserve">   cervix    </w:t>
      </w:r>
      <w:r>
        <w:t xml:space="preserve">   uterus    </w:t>
      </w:r>
      <w:r>
        <w:t xml:space="preserve">   oviduct    </w:t>
      </w:r>
      <w:r>
        <w:t xml:space="preserve">   ovaries    </w:t>
      </w:r>
      <w:r>
        <w:t xml:space="preserve">   reproductive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Processes of Life</dc:title>
  <dcterms:created xsi:type="dcterms:W3CDTF">2021-10-11T14:53:48Z</dcterms:created>
  <dcterms:modified xsi:type="dcterms:W3CDTF">2021-10-11T14:53:48Z</dcterms:modified>
</cp:coreProperties>
</file>