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Processes of glacial and fluvioglacial transport and deposition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forms when the furthest advance of a lowland glacial pushes glacial sediment into a pile in front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flowing meltwater from glaciers or ice sheets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created when a mass of rocks and sediments are carried down and deposited by a glacier?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by meltwater from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Accumulates in a depression on a retreating glacier or ice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thin layers of clay and silt of conhtrasting colour and texture which represent the deposit of a single year in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Unsorted glacial sediment from erosion and transportation of material by moving ice of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moraine deposited at the point of furthest advance of a glacier?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eroded material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landform that is created in areas where glaciers have previously been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formed when the ice is overloaded with sediment and a small obstacle triggers the point until the till builds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created in front of, at or immediately beyond a glacier or ice sheet?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ridges running across a valley behind a terminal moraine and forms perpendicular to lateral moraines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Situated ot occurring at the surface of a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Situated or occuring or formed inside a glacier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Processes of glacial and fluvioglacial transport and deposition </dc:title>
  <dcterms:created xsi:type="dcterms:W3CDTF">2021-10-11T14:53:43Z</dcterms:created>
  <dcterms:modified xsi:type="dcterms:W3CDTF">2021-10-11T14:53:43Z</dcterms:modified>
</cp:coreProperties>
</file>